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86MS0066-01-2024-002736-25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05-0597/2615/2024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Холматова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Диловара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Рахматовича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Холматова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Диловара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Рахматовича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24.11.2023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3rplc-19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Холматов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18810086220002582359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14.09.2023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25.09.2023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Холматов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данного административного правонарушения признал, ходатайств не заявлял. </w:t>
      </w:r>
    </w:p>
    <w:p>
      <w:pPr>
        <w:spacing w:before="0" w:after="0" w:line="26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Холматов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приходит к следующим выводам.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18810086220002582359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14.09.2023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25.09.2023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ВУ </w:t>
      </w:r>
      <w:r>
        <w:rPr>
          <w:rFonts w:ascii="Times New Roman" w:eastAsia="Times New Roman" w:hAnsi="Times New Roman" w:cs="Times New Roman"/>
          <w:sz w:val="26"/>
          <w:szCs w:val="26"/>
        </w:rPr>
        <w:t>Холматова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Холматова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об отсутствии оплаты штрафа к установленному сроку, копией паспорта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Холматова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Д.Р.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имело место 25.11.2023 в 00 часов 01 минуту, поскольку 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18810086220002582359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14.09.2023 года,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25.09.2023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Холматова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Холматова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Холматова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Холматова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10"/>
          <w:szCs w:val="10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10"/>
          <w:szCs w:val="10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Холматова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Диловара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Рахматовича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0412365400795005972420176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10"/>
          <w:szCs w:val="10"/>
        </w:rPr>
      </w:pPr>
    </w:p>
    <w:p>
      <w:pPr>
        <w:spacing w:before="0" w:after="0" w:line="216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4rplc-52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4rplc-52">
    <w:name w:val="cat-UserDefined grp-34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